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你在为谁读书3·自控力成就杰出青少年  珍藏版</w:t>
      </w:r>
    </w:p>
    <w:p>
      <w:r>
        <w:rPr>
          <w:rFonts w:ascii="宋体" w:hAnsi="宋体" w:eastAsia="宋体"/>
          <w:sz w:val="24"/>
        </w:rPr>
        <w:t>余闲著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你在为谁读书3·自控力成就杰出青少年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本书出售、求购地址：https://www.jiaokey.com/book/detail/13858011.html</w:t>
      </w:r>
    </w:p>
    <w:p>
      <w:r>
        <w:t>更多相关图书推荐：https://www.jiaokey.com</w:t>
      </w:r>
    </w:p>
    <w:p>
      <w:r>
        <w:t>余闲著 其他作品：https://www.jiaokey.com/tag/余闲著.html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关键词搜索：https://www.jiaokey.com/tag/你在为谁读书3·自控力成就杰出青少年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