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可杜罗双语翻翻书  可杜罗去图书馆</w:t>
      </w:r>
    </w:p>
    <w:p>
      <w:r>
        <w:rPr>
          <w:rFonts w:ascii="宋体" w:hAnsi="宋体" w:eastAsia="宋体"/>
          <w:sz w:val="24"/>
        </w:rPr>
        <w:t>（美）唐·弗里曼，（美）芭芭拉·古尔布兰德森·海尼西著；（美）丽莎·麦丘绘；张玲译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可杜罗双语翻翻书  可杜罗去图书馆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（美）唐·弗里曼，（美）芭芭拉·古尔布兰德森·海尼西著；（美）丽莎·麦丘绘；张玲译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本书出售、求购地址：https://www.jiaokey.com/book/detail/13857989.html</w:t>
      </w:r>
    </w:p>
    <w:p>
      <w:r>
        <w:t>更多相关图书推荐：https://www.jiaokey.com</w:t>
      </w:r>
    </w:p>
    <w:p>
      <w:r>
        <w:t>（美）唐·弗里曼，（美）芭芭拉·古尔布兰德森·海尼西著；（美）丽莎·麦丘绘；张玲译 其他作品：https://www.jiaokey.com/tag/（美）唐·弗里曼，（美）芭芭拉·古尔布兰德森·海尼西著；（美）丽莎·麦丘绘；张玲译.html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关键词搜索：https://www.jiaokey.com/tag/可杜罗双语翻翻书  可杜罗去图书馆.html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