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AngularJS开发秘籍</w:t>
      </w:r>
    </w:p>
    <w:p>
      <w:r>
        <w:rPr>
          <w:rFonts w:ascii="宋体" w:hAnsi="宋体" w:eastAsia="宋体"/>
          <w:sz w:val="24"/>
        </w:rPr>
        <w:t>（美）BradDayley著；王肖峰，郑凯译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AngularJS开发秘籍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（美）BradDayley著；王肖峰，郑凯译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本书出售、求购地址：https://www.jiaokey.com/book/detail/13857959.html</w:t>
      </w:r>
    </w:p>
    <w:p>
      <w:r>
        <w:t>更多相关图书推荐：https://www.jiaokey.com</w:t>
      </w:r>
    </w:p>
    <w:p>
      <w:r>
        <w:t>（美）BradDayley著；王肖峰，郑凯译 其他作品：https://www.jiaokey.com/tag/（美）BradDayley著；王肖峰，郑凯译.html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关键词搜索：https://www.jiaokey.com/tag/AngularJS开发秘籍.html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