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辽西夏金朝卷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辽西夏金朝卷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本书出售、求购地址：https://www.jiaokey.com/book/detail/13857763.html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辽西夏金朝卷.html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