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宋朝卷3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宋朝卷3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本书出售、求购地址：https://www.jiaokey.com/book/detail/13857761.html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宋朝卷3.html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