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民国卷2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民国卷2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本书出售、求购地址：https://www.jiaokey.com/book/detail/13857758.html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民国卷2.html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