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书名：神工奇缘  记中国书画装裱大师刘金涛</w:t>
      </w:r>
    </w:p>
    <w:p>
      <w:r>
        <w:t>作者：王立道著</w:t>
      </w:r>
    </w:p>
    <w:p>
      <w:r>
        <w:t>出版社：石家庄：河北教育出版社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神工奇缘  记中国书画装裱大师刘金涛 评论地址：https://www.jiaokey.com/book/detail/13857754.html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