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19  中国近代化过程历史编之六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19  中国近代化过程历史编之六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本书出售、求购地址：https://www.jiaokey.com/book/detail/13857729.html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关键词搜索：https://www.jiaokey.com/tag/中国通史全编  19  中国近代化过程历史编之六.html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