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绘画卷  3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绘画卷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本书出售、求购地址：https://www.jiaokey.com/book/detail/13857689.html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关键词搜索：https://www.jiaokey.com/tag/青少年彩图版世界美术全集  绘画卷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