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孙中山逸事</w:t>
      </w:r>
    </w:p>
    <w:p>
      <w:r>
        <w:rPr>
          <w:rFonts w:ascii="宋体" w:hAnsi="宋体" w:eastAsia="宋体"/>
          <w:sz w:val="24"/>
        </w:rPr>
        <w:t>梁伯彦主编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中国国民党革命委员会广州市委分会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本书出售、求购地址：https://www.jiaokey.com/book/detail/13857659.html</w:t>
      </w:r>
    </w:p>
    <w:p>
      <w:r>
        <w:t>更多相关图书推荐：https://www.jiaokey.com</w:t>
      </w:r>
    </w:p>
    <w:p>
      <w:r>
        <w:t>梁伯彦主编 其他作品：https://www.jiaokey.com/tag/梁伯彦主编.html</w:t>
      </w:r>
    </w:p>
    <w:p>
      <w:r>
        <w:t>中国国民党革命委员会广州市委分会 出版图书：https://www.jiaokey.com/tag/中国国民党革命委员会广州市委分会.html</w:t>
      </w:r>
    </w:p>
    <w:p>
      <w:r>
        <w:t>关键词搜索：https://www.jiaokey.com/tag/孙中山逸事.html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