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白云区政府  领带哦干部学法资料</w:t>
      </w:r>
    </w:p>
    <w:p>
      <w:r>
        <w:rPr>
          <w:rFonts w:ascii="宋体" w:hAnsi="宋体" w:eastAsia="宋体"/>
          <w:sz w:val="24"/>
        </w:rPr>
        <w:t>广州市白云区人事局，广州市白云区普法办编印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白云区政府  领带哦干部学法资料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广州市白云区人事局，广州市白云区普法办编印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本书出售、求购地址：https://www.jiaokey.com/book/detail/13857653.html</w:t>
      </w:r>
    </w:p>
    <w:p>
      <w:r>
        <w:t>更多相关图书推荐：https://www.jiaokey.com</w:t>
      </w:r>
    </w:p>
    <w:p>
      <w:r>
        <w:t>广州市白云区人事局，广州市白云区普法办编印 其他作品：https://www.jiaokey.com/tag/广州市白云区人事局，广州市白云区普法办编印.html</w:t>
      </w:r>
    </w:p>
    <w:p>
      <w:r>
        <w:t>关键词搜索：https://www.jiaokey.com/tag/白云区政府  领带哦干部学法资料.html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