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书名：最终成果  抵制日货运动的历史困境（1908-1945）</w:t>
      </w:r>
    </w:p>
    <w:p>
      <w:r>
        <w:t>作者：</w:t>
      </w:r>
    </w:p>
    <w:p>
      <w:r>
        <w:t>出版社：2012.05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最终成果  抵制日货运动的历史困境（1908-1945） 评论地址：https://www.jiaokey.com/book/detail/13857562.html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