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以科学发展促历史性跨越--关于贵州努力走出一条符合自身实际和时代要求的后发赶超之路专题调研报告</w:t>
      </w:r>
    </w:p>
    <w:p>
      <w:r>
        <w:rPr>
          <w:rFonts w:ascii="宋体" w:hAnsi="宋体" w:eastAsia="宋体"/>
          <w:sz w:val="24"/>
        </w:rPr>
        <w:t>省委政研室专题调研组编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以科学发展促历史性跨越--关于贵州努力走出一条符合自身实际和时代要求的后发赶超之路专题调研报告</w:t>
            </w:r>
          </w:p>
        </w:tc>
      </w:tr>
      <w:tr>
        <w:tc>
          <w:tcPr>
            <w:tcW w:type="dxa" w:w="4320"/>
          </w:tcPr>
          <w:p>
            <w:r>
              <w:t>作者</w:t>
            </w:r>
          </w:p>
        </w:tc>
        <w:tc>
          <w:tcPr>
            <w:tcW w:type="dxa" w:w="4320"/>
          </w:tcPr>
          <w:p>
            <w:r>
              <w:t>省委政研室专题调研组编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本书出售、求购地址：https://www.jiaokey.com/book/detail/13857549.html</w:t>
      </w:r>
    </w:p>
    <w:p>
      <w:r>
        <w:t>更多相关图书推荐：https://www.jiaokey.com</w:t>
      </w:r>
    </w:p>
    <w:p>
      <w:r>
        <w:t>省委政研室专题调研组编 其他作品：https://www.jiaokey.com/tag/省委政研室专题调研组编.html</w:t>
      </w:r>
    </w:p>
    <w:p>
      <w:r>
        <w:t>关键词搜索：https://www.jiaokey.com/tag/以科学发展促历史性跨越--关于贵州努力走出一条符合自身实际和时代要求的后发赶超之路专题调研报告.html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