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书名：干部下沉排民忧  以纪督政解难题-贵州省开展『三访』活动的实践与启示</w:t>
      </w:r>
    </w:p>
    <w:p>
      <w:r>
        <w:t>作者：中共贵州省委政策研究室编</w:t>
      </w:r>
    </w:p>
    <w:p>
      <w:r>
        <w:t>出版社：《人民日报》社,2012.01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干部下沉排民忧  以纪督政解难题-贵州省开展『三访』活动的实践与启示 评论地址：https://www.jiaokey.com/book/detail/13857536.html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