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用社会主义核心价值体系化解人民内部矛盾</w:t>
      </w:r>
    </w:p>
    <w:p>
      <w:r>
        <w:rPr>
          <w:rFonts w:ascii="宋体" w:hAnsi="宋体" w:eastAsia="宋体"/>
          <w:sz w:val="24"/>
        </w:rPr>
        <w:t>邹宏如著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用社会主义核心价值体系化解人民内部矛盾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本书出售、求购地址：https://www.jiaokey.com/book/detail/13857535.html</w:t>
      </w:r>
    </w:p>
    <w:p>
      <w:r>
        <w:t>更多相关图书推荐：https://www.jiaokey.com</w:t>
      </w:r>
    </w:p>
    <w:p>
      <w:r>
        <w:t>邹宏如著 其他作品：https://www.jiaokey.com/tag/邹宏如著.html</w:t>
      </w:r>
    </w:p>
    <w:p>
      <w:r>
        <w:t>关键词搜索：https://www.jiaokey.com/tag/用社会主义核心价值体系化解人民内部矛盾.html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