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论加强对贵州民族民间文化资源的法律保护</w:t>
      </w:r>
    </w:p>
    <w:p>
      <w:r>
        <w:rPr>
          <w:rFonts w:ascii="宋体" w:hAnsi="宋体" w:eastAsia="宋体"/>
          <w:sz w:val="24"/>
        </w:rPr>
        <w:t>魏红，陈朝仲著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论加强对贵州民族民间文化资源的法律保护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魏红，陈朝仲著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本书出售、求购地址：https://www.jiaokey.com/book/detail/13857497.html</w:t>
      </w:r>
    </w:p>
    <w:p>
      <w:r>
        <w:t>更多相关图书推荐：https://www.jiaokey.com</w:t>
      </w:r>
    </w:p>
    <w:p>
      <w:r>
        <w:t>魏红，陈朝仲著 其他作品：https://www.jiaokey.com/tag/魏红，陈朝仲著.html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关键词搜索：https://www.jiaokey.com/tag/论加强对贵州民族民间文化资源的法律保护.html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