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中国古代诚信思想的发生学分析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中国古代诚信思想的发生学分析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中国人民大学书报资料中心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本书出售、求购地址：https://www.jiaokey.com/book/detail/13857479.html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中国人民大学书报资料中心 出版图书：https://www.jiaokey.com/tag/中国人民大学书报资料中心.html</w:t>
      </w:r>
    </w:p>
    <w:p>
      <w:r>
        <w:t>关键词搜索：https://www.jiaokey.com/tag/中国古代诚信思想的发生学分析.html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