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书名：《公共政策与当代发达国家城市化模式-美国郊区化的经验教训研究》结项证书</w:t>
      </w:r>
    </w:p>
    <w:p>
      <w:r>
        <w:t>作者：徐和平负责人</w:t>
      </w:r>
    </w:p>
    <w:p>
      <w:r>
        <w:t>出版社：</w:t>
      </w:r>
    </w:p>
    <w:p>
      <w:r>
        <w:t>出版日期：2004</w:t>
      </w:r>
    </w:p>
    <w:p>
      <w:r>
        <w:t>总页数：</w:t>
      </w:r>
    </w:p>
    <w:p>
      <w:r>
        <w:t>更多请访问教客网: www.jiaokey.com</w:t>
      </w:r>
    </w:p>
    <w:p>
      <w:r>
        <w:t>《公共政策与当代发达国家城市化模式-美国郊区化的经验教训研究》结项证书 评论地址：https://www.jiaokey.com/book/detail/13857404.html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