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关于贵州广播电视大学专题研究成果《贵州现代远程教育人才培养模式改革和开放教育试点理论与实践》研究和推广情况的说明</w:t>
      </w:r>
    </w:p>
    <w:p>
      <w:r>
        <w:rPr>
          <w:rFonts w:ascii="宋体" w:hAnsi="宋体" w:eastAsia="宋体"/>
          <w:sz w:val="24"/>
        </w:rPr>
        <w:t>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关于贵州广播电视大学专题研究成果《贵州现代远程教育人才培养模式改革和开放教育试点理论与实践》研究和推广情况的说明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本书出售、求购地址：https://www.jiaokey.com/book/detail/13857384.html</w:t>
      </w:r>
    </w:p>
    <w:p>
      <w:r>
        <w:t>更多相关图书推荐：https://www.jiaokey.com</w:t>
      </w:r>
    </w:p>
    <w:p>
      <w:r>
        <w:t>贵州省教育厅编 其他作品：https://www.jiaokey.com/tag/贵州省教育厅编.html</w:t>
      </w:r>
    </w:p>
    <w:p>
      <w:r>
        <w:t>关键词搜索：https://www.jiaokey.com/tag/关于贵州广播电视大学专题研究成果《贵州现代远程教育人才培养模式改革和开放教育试点理论与实践》研究和推广情况的说明.html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