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书名：论邓小平坚持和发展毛泽东关于知识分子正确思想的贡献</w:t>
      </w:r>
    </w:p>
    <w:p>
      <w:r>
        <w:t>作者：吴应龙</w:t>
      </w:r>
    </w:p>
    <w:p>
      <w:r>
        <w:t>出版社：</w:t>
      </w:r>
    </w:p>
    <w:p>
      <w:r>
        <w:t>出版日期：1991</w:t>
      </w:r>
    </w:p>
    <w:p>
      <w:r>
        <w:t>总页数：</w:t>
      </w:r>
    </w:p>
    <w:p>
      <w:r>
        <w:t>更多请访问教客网: www.jiaokey.com</w:t>
      </w:r>
    </w:p>
    <w:p>
      <w:r>
        <w:t>论邓小平坚持和发展毛泽东关于知识分子正确思想的贡献 评论地址：https://www.jiaokey.com/book/detail/13857290.html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