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书名：论企业工会信息系统建设</w:t>
      </w:r>
    </w:p>
    <w:p>
      <w:r>
        <w:t>作者：俞毛林编著</w:t>
      </w:r>
    </w:p>
    <w:p>
      <w:r>
        <w:t>出版社：贵州省工人运动研究会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论企业工会信息系统建设 评论地址：https://www.jiaokey.com/book/detail/13857265.html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