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书名：基于普通高中课程改革背景下贵州省高校招生考试改革方案研究</w:t>
      </w:r>
    </w:p>
    <w:p>
      <w:r>
        <w:t>作者：张庆肃主编</w:t>
      </w:r>
    </w:p>
    <w:p>
      <w:r>
        <w:t>出版社：贵阳：贵州人民出版社</w:t>
      </w:r>
    </w:p>
    <w:p>
      <w:r>
        <w:t>出版日期：2012.02</w:t>
      </w:r>
    </w:p>
    <w:p>
      <w:r>
        <w:t>总页数：94</w:t>
      </w:r>
    </w:p>
    <w:p>
      <w:r>
        <w:t>更多请访问教客网: www.jiaokey.com</w:t>
      </w:r>
    </w:p>
    <w:p>
      <w:r>
        <w:t>基于普通高中课程改革背景下贵州省高校招生考试改革方案研究 评论地址：https://www.jiaokey.com/book/detail/13857262.html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