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现代远距离教育论文集</w:t>
      </w:r>
    </w:p>
    <w:p>
      <w:r>
        <w:rPr>
          <w:rFonts w:ascii="宋体" w:hAnsi="宋体" w:eastAsia="宋体"/>
          <w:sz w:val="24"/>
        </w:rPr>
        <w:t>戴世伦主编；贵州广播电视大学，贵州远距离教育学会编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7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现代远距离教育论文集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戴世伦主编；贵州广播电视大学，贵州远距离教育学会编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本书出售、求购地址：https://www.jiaokey.com/book/detail/13857260.html</w:t>
      </w:r>
    </w:p>
    <w:p>
      <w:r>
        <w:t>更多相关图书推荐：https://www.jiaokey.com</w:t>
      </w:r>
    </w:p>
    <w:p>
      <w:r>
        <w:t>戴世伦主编；贵州广播电视大学，贵州远距离教育学会编 其他作品：https://www.jiaokey.com/tag/戴世伦主编；贵州广播电视大学，贵州远距离教育学会编.html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关键词搜索：https://www.jiaokey.com/tag/远距离教育(学科: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