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高师汉语语言学课程设置及其教学实践新探索</w:t>
      </w:r>
    </w:p>
    <w:p>
      <w:r>
        <w:rPr>
          <w:rFonts w:ascii="宋体" w:hAnsi="宋体" w:eastAsia="宋体"/>
          <w:sz w:val="24"/>
        </w:rPr>
        <w:t>李振中著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高师汉语语言学课程设置及其教学实践新探索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本书出售、求购地址：https://www.jiaokey.com/book/detail/13857239.html</w:t>
      </w:r>
    </w:p>
    <w:p>
      <w:r>
        <w:t>更多相关图书推荐：https://www.jiaokey.com</w:t>
      </w:r>
    </w:p>
    <w:p>
      <w:r>
        <w:t>李振中著 其他作品：https://www.jiaokey.com/tag/李振中著.html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关键词搜索：https://www.jiaokey.com/tag/高师汉语语言学课程设置及其教学实践新探索.html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