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书名：一个法学家的世纪追梦  韩德培思想研究</w:t>
      </w:r>
    </w:p>
    <w:p>
      <w:r>
        <w:t>作者：郭玉军主编</w:t>
      </w:r>
    </w:p>
    <w:p>
      <w:r>
        <w:t>出版社：武汉:武汉大学出版社,2015.06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一个法学家的世纪追梦  韩德培思想研究 评论地址：https://www.jiaokey.com/book/detail/13857164.html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