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民主新论  下卷  古典问题</w:t>
      </w:r>
    </w:p>
    <w:p>
      <w:r>
        <w:rPr>
          <w:rFonts w:ascii="宋体" w:hAnsi="宋体" w:eastAsia="宋体"/>
          <w:sz w:val="24"/>
        </w:rPr>
        <w:t>（美）乔万尼·萨托利著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民主新论  下卷  古典问题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（美）乔万尼·萨托利著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本书出售、求购地址：https://www.jiaokey.com/book/detail/13857161.html</w:t>
      </w:r>
    </w:p>
    <w:p>
      <w:r>
        <w:t>更多相关图书推荐：https://www.jiaokey.com</w:t>
      </w:r>
    </w:p>
    <w:p>
      <w:r>
        <w:t>（美）乔万尼·萨托利著 其他作品：https://www.jiaokey.com/tag/（美）乔万尼·萨托利著.html</w:t>
      </w:r>
    </w:p>
    <w:p>
      <w:r>
        <w:t>关键词搜索：https://www.jiaokey.com/tag/民主新论  下卷  古典问题.html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