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伊迪斯·华顿、新女性和世纪之交的友谊话语  英文</w:t>
      </w:r>
    </w:p>
    <w:p>
      <w:r>
        <w:rPr>
          <w:rFonts w:ascii="宋体" w:hAnsi="宋体" w:eastAsia="宋体"/>
          <w:sz w:val="24"/>
        </w:rPr>
        <w:t>程心著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伊迪斯·华顿、新女性和世纪之交的友谊话语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本书出售、求购地址：https://www.jiaokey.com/book/detail/13857139.html</w:t>
      </w:r>
    </w:p>
    <w:p>
      <w:r>
        <w:t>更多相关图书推荐：https://www.jiaokey.com</w:t>
      </w:r>
    </w:p>
    <w:p>
      <w:r>
        <w:t>程心著 其他作品：https://www.jiaokey.com/tag/程心著.html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关键词搜索：https://www.jiaokey.com/tag/伊迪斯·华顿、新女性和世纪之交的友谊话语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