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书名：湖南科技大学音乐与舞蹈学一级学科硕士点学术丛书  音乐的跨学科研究</w:t>
      </w:r>
    </w:p>
    <w:p>
      <w:r>
        <w:t>作者:石峥嵘主编</w:t>
      </w:r>
    </w:p>
    <w:p>
      <w:r>
        <w:t>出版社:成都：西南交通大学出版社</w:t>
      </w:r>
    </w:p>
    <w:p>
      <w:r>
        <w:t>出版日期：2015.05</w:t>
      </w:r>
    </w:p>
    <w:p>
      <w:r>
        <w:t>总页数：292</w:t>
      </w:r>
    </w:p>
    <w:p>
      <w:r>
        <w:t>更多请访问教客网:www.jiaokey.com</w:t>
      </w:r>
    </w:p>
    <w:p>
      <w:r>
        <w:t>湖南科技大学音乐与舞蹈学一级学科硕士点学术丛书  音乐的跨学科研究评论地址：https://www.jiaokey.com/book/detail/13857135.html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