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中国戏剧研究</w:t>
      </w:r>
    </w:p>
    <w:p>
      <w:r>
        <w:rPr>
          <w:rFonts w:ascii="宋体" w:hAnsi="宋体" w:eastAsia="宋体"/>
          <w:sz w:val="24"/>
        </w:rPr>
        <w:t>（法）朱金健（J.A.Craham），（美）巴斯（K.Buss）著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（法）朱金健（J.A.Craham），（美）巴斯（K.Buss）著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本书出售、求购地址：https://www.jiaokey.com/book/detail/13857126.html</w:t>
      </w:r>
    </w:p>
    <w:p>
      <w:r>
        <w:t>更多相关图书推荐：https://www.jiaokey.com</w:t>
      </w:r>
    </w:p>
    <w:p>
      <w:r>
        <w:t>（法）朱金健（J.A.Craham），（美）巴斯（K.Buss）著 其他作品：https://www.jiaokey.com/tag/（法）朱金健（J.A.Craham），（美）巴斯（K.Buss）著.html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