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书名：飞天花雨下的佛陀微笑</w:t>
      </w:r>
    </w:p>
    <w:p>
      <w:r>
        <w:t>作者：赵声良著</w:t>
      </w:r>
    </w:p>
    <w:p>
      <w:r>
        <w:t>出版社：兰州:甘肃教育出版社,2015.01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飞天花雨下的佛陀微笑 评论地址：https://www.jiaokey.com/book/detail/13857124.html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