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书名：《综合素质（幼儿园）》练习册</w:t>
      </w:r>
    </w:p>
    <w:p>
      <w:r>
        <w:t>作者：虞伟庚主编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《综合素质（幼儿园）》练习册 评论地址：https://www.jiaokey.com/book/detail/13857120.html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