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书名：《教育知识与能力（中学）》练习册</w:t>
      </w:r>
    </w:p>
    <w:p>
      <w:r>
        <w:t>作者：洪明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《教育知识与能力（中学）》练习册 评论地址：https://www.jiaokey.com/book/detail/13857114.html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