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书名：《保教知识与能力（幼儿园）》练习册</w:t>
      </w:r>
    </w:p>
    <w:p>
      <w:r>
        <w:t>作者：丁海东主编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《保教知识与能力（幼儿园）》练习册 评论地址：https://www.jiaokey.com/book/detail/13857111.html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