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书名：欣德米特作曲技法  3  三声部写作  原版引进</w:t>
      </w:r>
    </w:p>
    <w:p>
      <w:r>
        <w:t>作者：（德）&lt;font color=Red&gt;欣&lt;/font&gt;德米特编著</w:t>
      </w:r>
    </w:p>
    <w:p>
      <w:r>
        <w:t>出版社：上海:上海音乐出版社,2015.05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欣德米特作曲技法  3  三声部写作  原版引进 评论地址：https://www.jiaokey.com/book/detail/13857063.html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