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汪永泉传杨式太极拳心法探秘</w:t>
      </w:r>
    </w:p>
    <w:p>
      <w:r>
        <w:rPr>
          <w:rFonts w:ascii="宋体" w:hAnsi="宋体" w:eastAsia="宋体"/>
          <w:sz w:val="24"/>
        </w:rPr>
        <w:t>陈田良，张海松编著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汪永泉传杨式太极拳心法探秘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陈田良，张海松编著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本书出售、求购地址：https://www.jiaokey.com/book/detail/13857049.html</w:t>
      </w:r>
    </w:p>
    <w:p>
      <w:r>
        <w:t>更多相关图书推荐：https://www.jiaokey.com</w:t>
      </w:r>
    </w:p>
    <w:p>
      <w:r>
        <w:t>陈田良，张海松编著 其他作品：https://www.jiaokey.com/tag/陈田良，张海松编著.html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关键词搜索：https://www.jiaokey.com/tag/汪永泉传杨式太极拳心法探秘.html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