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幼儿行为观察与指导这样做</w:t>
      </w:r>
    </w:p>
    <w:p>
      <w:r>
        <w:rPr>
          <w:rFonts w:ascii="宋体" w:hAnsi="宋体" w:eastAsia="宋体"/>
          <w:sz w:val="24"/>
        </w:rPr>
        <w:t>侯素雯，林建华主编；马玉彩，盛婴副主编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幼儿行为观察与指导这样做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侯素雯，林建华主编；马玉彩，盛婴副主编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本书出售、求购地址：https://www.jiaokey.com/book/detail/13857037.html</w:t>
      </w:r>
    </w:p>
    <w:p>
      <w:r>
        <w:t>更多相关图书推荐：https://www.jiaokey.com</w:t>
      </w:r>
    </w:p>
    <w:p>
      <w:r>
        <w:t>侯素雯，林建华主编；马玉彩，盛婴副主编 其他作品：https://www.jiaokey.com/tag/侯素雯，林建华主编；马玉彩，盛婴副主编.html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关键词搜索：https://www.jiaokey.com/tag/幼儿行为观察与指导这样做.html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