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日藏珍稀中文古籍书影丛刊  1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日藏珍稀中文古籍书影丛刊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本书出售、求购地址：https://www.jiaokey.com/book/detail/13857004.html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关键词搜索：https://www.jiaokey.com/tag/日藏珍稀中文古籍书影丛刊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