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中国古籍珍本丛刊  31  天津图书馆卷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中国古籍珍本丛刊  31  天津图书馆卷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本书出售、求购地址：https://www.jiaokey.com/book/detail/13856957.html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关键词搜索：https://www.jiaokey.com/tag/中国古籍珍本丛刊  31  天津图书馆卷.html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