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书名：建筑CAD项目化教程  AutoCAD 2014</w:t>
      </w:r>
    </w:p>
    <w:p>
      <w:r>
        <w:t>作者：张喆，杨其建，王芳主编；司效英，孙舒，李玉良等副主编；武可娟，赵军，代莎莎参编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总页数：270</w:t>
      </w:r>
    </w:p>
    <w:p>
      <w:r>
        <w:t>更多请访问教客网: www.jiaokey.com</w:t>
      </w:r>
    </w:p>
    <w:p>
      <w:r>
        <w:t>建筑CAD项目化教程  AutoCAD 2014 评论地址：https://www.jiaokey.com/book/detail/13856936.html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