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书名：CorelDRAW/Photoshop内衣产品设计案例实训</w:t>
      </w:r>
    </w:p>
    <w:p>
      <w:r>
        <w:t>作者：钟柳花，唐婷婷编著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CorelDRAW/Photoshop内衣产品设计案例实训 评论地址：https://www.jiaokey.com/book/detail/13856928.html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