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文史类</w:t>
      </w:r>
    </w:p>
    <w:p>
      <w:r>
        <w:rPr>
          <w:rFonts w:ascii="宋体" w:hAnsi="宋体" w:eastAsia="宋体"/>
          <w:sz w:val="24"/>
        </w:rPr>
        <w:t>肖潇，罗平，马文波主编；潘银松主审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肖潇，罗平，马文波主编；潘银松主审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本书出售、求购地址：https://www.jiaokey.com/book/detail/13856926.html</w:t>
      </w:r>
    </w:p>
    <w:p>
      <w:r>
        <w:t>更多相关图书推荐：https://www.jiaokey.com</w:t>
      </w:r>
    </w:p>
    <w:p>
      <w:r>
        <w:t>肖潇，罗平，马文波主编；潘银松主审 其他作品：https://www.jiaokey.com/tag/肖潇，罗平，马文波主编；潘银松主审.html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关键词搜索：https://www.jiaokey.com/tag/电子计算机-高等学校-教材-电子计算机.html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