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名校班车  中考英语写作与翻译站</w:t>
      </w:r>
    </w:p>
    <w:p>
      <w:r>
        <w:rPr>
          <w:rFonts w:ascii="宋体" w:hAnsi="宋体" w:eastAsia="宋体"/>
          <w:sz w:val="24"/>
        </w:rPr>
        <w:t>陈建主编；文献超，李沂璠副主编；王合营，王天宇，宋卫玲，黄仲池编者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名校班车  中考英语写作与翻译站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陈建主编；文献超，李沂璠副主编；王合营，王天宇，宋卫玲，黄仲池编者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本书出售、求购地址：https://www.jiaokey.com/book/detail/13856868.html</w:t>
      </w:r>
    </w:p>
    <w:p>
      <w:r>
        <w:t>更多相关图书推荐：https://www.jiaokey.com</w:t>
      </w:r>
    </w:p>
    <w:p>
      <w:r>
        <w:t>陈建主编；文献超，李沂璠副主编；王合营，王天宇，宋卫玲，黄仲池编者 其他作品：https://www.jiaokey.com/tag/陈建主编；文献超，李沂璠副主编；王合营，王天宇，宋卫玲，黄仲池编者.html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关键词搜索：https://www.jiaokey.com/tag/名校班车  中考英语写作与翻译站.html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