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书名：新丝绸之路  重新开始的旅程  俄文</w:t>
      </w:r>
    </w:p>
    <w:p>
      <w:r>
        <w:t>作者：马媛著；译谷译</w:t>
      </w:r>
    </w:p>
    <w:p>
      <w:r>
        <w:t>出版社：北京:五洲传播出版社,2014.11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新丝绸之路  重新开始的旅程  俄文 评论地址：https://www.jiaokey.com/book/detail/13856838.html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