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华西教会新闻  1899-1943</w:t>
      </w:r>
    </w:p>
    <w:p>
      <w:r>
        <w:rPr>
          <w:rFonts w:ascii="宋体" w:hAnsi="宋体" w:eastAsia="宋体"/>
          <w:sz w:val="24"/>
        </w:rPr>
        <w:t>（英）陶维新夫人（MRS.R.J.DAVIDSON）等主编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华西教会新闻  1899-1943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（英）陶维新夫人（MRS.R.J.DAVIDSON）等主编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本书出售、求购地址：https://www.jiaokey.com/book/detail/13856800.html</w:t>
      </w:r>
    </w:p>
    <w:p>
      <w:r>
        <w:t>更多相关图书推荐：https://www.jiaokey.com</w:t>
      </w:r>
    </w:p>
    <w:p>
      <w:r>
        <w:t>（英）陶维新夫人（MRS.R.J.DAVIDSON）等主编 其他作品：https://www.jiaokey.com/tag/（英）陶维新夫人（MRS.R.J.DAVIDSON）等主编.html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关键词搜索：https://www.jiaokey.com/tag/华西教会新闻  1899-1943.html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