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  海南省琼剧院  建院五十周年纪念特刊（1959-2009）</w:t>
      </w:r>
    </w:p>
    <w:p>
      <w:r>
        <w:t>作者：海南省&lt;font color=Red&gt;琼&lt;/font&gt;剧院，海南省&lt;font color=Red&gt;琼&lt;/font&gt;剧基金会编</w:t>
      </w:r>
    </w:p>
    <w:p>
      <w:r>
        <w:t>出版社：2009.12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回顾与展望  海南省琼剧院  建院五十周年纪念特刊（1959-2009） 评论地址：https://www.jiaokey.com/book/detail/13856780.html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