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  新编历史琼剧  海南省琼剧院创作演出  第十三届中国戏剧节</w:t>
      </w:r>
    </w:p>
    <w:p>
      <w:r>
        <w:t>作者：中国文学艺术界联合会，中国戏剧家协会，苏州市人民政府编</w:t>
      </w:r>
    </w:p>
    <w:p>
      <w:r>
        <w:t>出版社：苏州市文化广电新闻出版局,2013.11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海瑞  新编历史琼剧  海南省琼剧院创作演出  第十三届中国戏剧节 评论地址：https://www.jiaokey.com/book/detail/13856779.html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