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琼剧亲历见闻录  海南文史  第25辑  上</w:t>
      </w:r>
    </w:p>
    <w:p>
      <w:r>
        <w:rPr>
          <w:rFonts w:ascii="宋体" w:hAnsi="宋体" w:eastAsia="宋体"/>
          <w:sz w:val="24"/>
        </w:rPr>
        <w:t>李朱全主编；陈军，杨娇副主编；海南省政协文史资料委员会编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琼剧亲历见闻录  海南文史  第25辑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李朱全主编；陈军，杨娇副主编；海南省政协文史资料委员会编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本书出售、求购地址：https://www.jiaokey.com/book/detail/13856763.html</w:t>
      </w:r>
    </w:p>
    <w:p>
      <w:r>
        <w:t>更多相关图书推荐：https://www.jiaokey.com</w:t>
      </w:r>
    </w:p>
    <w:p>
      <w:r>
        <w:t>李朱全主编；陈军，杨娇副主编；海南省政协文史资料委员会编 其他作品：https://www.jiaokey.com/tag/李朱全主编；陈军，杨娇副主编；海南省政协文史资料委员会编.html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关键词搜索：https://www.jiaokey.com/tag/琼剧亲历见闻录  海南文史  第25辑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