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鹿回头的故事·五指山大仙·三月三的来历·椰树的传说  5</w:t>
      </w:r>
    </w:p>
    <w:p>
      <w:r>
        <w:rPr>
          <w:rFonts w:ascii="宋体" w:hAnsi="宋体" w:eastAsia="宋体"/>
          <w:sz w:val="24"/>
        </w:rPr>
        <w:t>海南省民族宗教事务厅编；高昌，蔡於良主编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鹿回头的故事·五指山大仙·三月三的来历·椰树的传说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海南省民族宗教事务厅编；高昌，蔡於良主编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本书出售、求购地址：https://www.jiaokey.com/book/detail/13856746.html</w:t>
      </w:r>
    </w:p>
    <w:p>
      <w:r>
        <w:t>更多相关图书推荐：https://www.jiaokey.com</w:t>
      </w:r>
    </w:p>
    <w:p>
      <w:r>
        <w:t>海南省民族宗教事务厅编；高昌，蔡於良主编 其他作品：https://www.jiaokey.com/tag/海南省民族宗教事务厅编；高昌，蔡於良主编.html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关键词搜索：https://www.jiaokey.com/tag/鹿回头的故事·五指山大仙·三月三的来历·椰树的传说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