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黄道婆与黎锦·邱浚出对难知县·海瑞下棋谏嘉靖皇帝·宋耀如-一位冒险家的传奇  2</w:t>
      </w:r>
    </w:p>
    <w:p>
      <w:r>
        <w:rPr>
          <w:rFonts w:ascii="宋体" w:hAnsi="宋体" w:eastAsia="宋体"/>
          <w:sz w:val="24"/>
        </w:rPr>
        <w:t>海南省民族宗教事务厅编；高昌，蔡於良主编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黄道婆与黎锦·邱浚出对难知县·海瑞下棋谏嘉靖皇帝·宋耀如-一位冒险家的传奇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海南省民族宗教事务厅编；高昌，蔡於良主编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本书出售、求购地址：https://www.jiaokey.com/book/detail/13856744.html</w:t>
      </w:r>
    </w:p>
    <w:p>
      <w:r>
        <w:t>更多相关图书推荐：https://www.jiaokey.com</w:t>
      </w:r>
    </w:p>
    <w:p>
      <w:r>
        <w:t>海南省民族宗教事务厅编；高昌，蔡於良主编 其他作品：https://www.jiaokey.com/tag/海南省民族宗教事务厅编；高昌，蔡於良主编.html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关键词搜索：https://www.jiaokey.com/tag/黄道婆与黎锦·邱浚出对难知县·海瑞下棋谏嘉靖皇帝·宋耀如-一位冒险家的传奇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