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书名：冼夫人在海南·马伏波将军与白马井·苏东坡吟诗治石马·鉴真高僧在南山  1</w:t>
      </w:r>
    </w:p>
    <w:p>
      <w:r>
        <w:t>作者：海南省民族宗教事务厅编；高昌，蔡於良主编</w:t>
      </w:r>
    </w:p>
    <w:p>
      <w:r>
        <w:t>出版社：海口:海南出版社,1999.04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冼夫人在海南·马伏波将军与白马井·苏东坡吟诗治石马·鉴真高僧在南山  1 评论地址：https://www.jiaokey.com/book/detail/13856743.html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